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年轻的深沉  致爱恋的朋友们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年轻的深沉  致爱恋的朋友们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本书出售、求购地址：https://www.jiaokey.com/book/detail/10494868.html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关键词搜索：https://www.jiaokey.com/tag/年轻的深沉  致爱恋的朋友们.html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