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书名：挡不住的激情  名人私生活</w:t>
      </w:r>
    </w:p>
    <w:p>
      <w:r>
        <w:t>作者：贺雄飞主编</w:t>
      </w:r>
    </w:p>
    <w:p>
      <w:r>
        <w:t>出版社：太原:北岳文艺出版社,1991.11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挡不住的激情  名人私生活 评论地址：https://www.jiaokey.com/book/detail/10494867.html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