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书名：计划免疫与儿童健康</w:t>
      </w:r>
    </w:p>
    <w:p>
      <w:r>
        <w:t>作者：徐昌平，周绍桂编著</w:t>
      </w:r>
    </w:p>
    <w:p>
      <w:r>
        <w:t>出版社：重庆：重庆出版社</w:t>
      </w:r>
    </w:p>
    <w:p>
      <w:r>
        <w:t>出版日期：1988.05</w:t>
      </w:r>
    </w:p>
    <w:p>
      <w:r>
        <w:t>总页数：60</w:t>
      </w:r>
    </w:p>
    <w:p>
      <w:r>
        <w:t>更多请访问教客网: www.jiaokey.com</w:t>
      </w:r>
    </w:p>
    <w:p>
      <w:r>
        <w:t>计划免疫与儿童健康 评论地址：https://www.jiaokey.com/book/detail/10494853.html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