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童年文库  科学家的童年  4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童年文库  科学家的童年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本书出售、求购地址：https://www.jiaokey.com/book/detail/10494849.html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关键词搜索：https://www.jiaokey.com/tag/童年文库  科学家的童年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