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智斗群魔  红岩之七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《千万不要忘记》连环画库  智斗群魔  红岩之七 评论地址：https://www.jiaokey.com/book/detail/10494824.html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