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书名：《千万不要忘记》连环画库  正义千秋  红岩之八</w:t>
      </w:r>
    </w:p>
    <w:p>
      <w:r>
        <w:t>作者：钟志坚改编</w:t>
      </w:r>
    </w:p>
    <w:p>
      <w:r>
        <w:t>出版社：哈尔滨：黑龙江美术出版社</w:t>
      </w:r>
    </w:p>
    <w:p>
      <w:r>
        <w:t>出版日期：2002</w:t>
      </w:r>
    </w:p>
    <w:p>
      <w:r>
        <w:t>总页数：91</w:t>
      </w:r>
    </w:p>
    <w:p>
      <w:r>
        <w:t>更多请访问教客网: www.jiaokey.com</w:t>
      </w:r>
    </w:p>
    <w:p>
      <w:r>
        <w:t>《千万不要忘记》连环画库  正义千秋  红岩之八 评论地址：https://www.jiaokey.com/book/detail/10494823.html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