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Word XP实例篇</w:t>
      </w:r>
    </w:p>
    <w:p>
      <w:r>
        <w:t>作者：北京金洪恩电脑有限公司著</w:t>
      </w:r>
    </w:p>
    <w:p>
      <w:r>
        <w:t>出版社：北京:北京理工大学出版社,2001.12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开天辟地学电脑 Word XP实例篇 评论地址：https://www.jiaokey.com/book/detail/10494797.html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