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批判与超越  西方激进经济学述评</w:t>
      </w:r>
    </w:p>
    <w:p>
      <w:r>
        <w:rPr>
          <w:rFonts w:ascii="宋体" w:hAnsi="宋体" w:eastAsia="宋体"/>
          <w:sz w:val="24"/>
        </w:rPr>
        <w:t>何玉长等编著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批判与超越  西方激进经济学述评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本书出售、求购地址：https://www.jiaokey.com/book/detail/10494757.html</w:t>
      </w:r>
    </w:p>
    <w:p>
      <w:r>
        <w:t>更多相关图书推荐：https://www.jiaokey.com</w:t>
      </w:r>
    </w:p>
    <w:p>
      <w:r>
        <w:t>何玉长等编著 其他作品：https://www.jiaokey.com/tag/何玉长等编著.html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关键词搜索：https://www.jiaokey.com/tag/批判与超越  西方激进经济学述评.html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