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国家干预的艺术  凯恩斯主义经济学的沿革</w:t>
      </w:r>
    </w:p>
    <w:p>
      <w:r>
        <w:rPr>
          <w:rFonts w:ascii="宋体" w:hAnsi="宋体" w:eastAsia="宋体"/>
          <w:sz w:val="24"/>
        </w:rPr>
        <w:t>漆光瑛等著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国家干预的艺术  凯恩斯主义经济学的沿革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漆光瑛等著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本书出售、求购地址：https://www.jiaokey.com/book/detail/10494756.html</w:t>
      </w:r>
    </w:p>
    <w:p>
      <w:r>
        <w:t>更多相关图书推荐：https://www.jiaokey.com</w:t>
      </w:r>
    </w:p>
    <w:p>
      <w:r>
        <w:t>漆光瑛等著 其他作品：https://www.jiaokey.com/tag/漆光瑛等著.html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关键词搜索：https://www.jiaokey.com/tag/国家干预的艺术  凯恩斯主义经济学的沿革.html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