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讽刺与幽默20年精华  好事也能成灾</w:t>
      </w:r>
    </w:p>
    <w:p>
      <w:r>
        <w:rPr>
          <w:rFonts w:ascii="宋体" w:hAnsi="宋体" w:eastAsia="宋体"/>
          <w:sz w:val="24"/>
        </w:rPr>
        <w:t>英韬，徐鹏飞等主编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讽刺与幽默20年精华  好事也能成灾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英韬，徐鹏飞等主编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本书出售、求购地址：https://www.jiaokey.com/book/detail/10494744.html</w:t>
      </w:r>
    </w:p>
    <w:p>
      <w:r>
        <w:t>更多相关图书推荐：https://www.jiaokey.com</w:t>
      </w:r>
    </w:p>
    <w:p>
      <w:r>
        <w:t>英韬，徐鹏飞等主编 其他作品：https://www.jiaokey.com/tag/英韬，徐鹏飞等主编.html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关键词搜索：https://www.jiaokey.com/tag/讽刺与幽默20年精华  好事也能成灾.html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