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瘸王子  情节注解</w:t>
      </w:r>
    </w:p>
    <w:p>
      <w:r>
        <w:rPr>
          <w:rFonts w:ascii="宋体" w:hAnsi="宋体" w:eastAsia="宋体"/>
          <w:sz w:val="24"/>
        </w:rPr>
        <w:t>曹华民，王冠梅注释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瘸王子  情节注解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曹华民，王冠梅注释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 英语 长篇小说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本书出售、求购地址：https://www.jiaokey.com/book/detail/10494720.html</w:t>
      </w:r>
    </w:p>
    <w:p>
      <w:r>
        <w:t>更多相关图书推荐：https://www.jiaokey.com</w:t>
      </w:r>
    </w:p>
    <w:p>
      <w:r>
        <w:t>曹华民，王冠梅注释 其他作品：https://www.jiaokey.com/tag/曹华民，王冠梅注释.html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关键词搜索：https://www.jiaokey.com/tag/长篇小说(地点: 苏联 年代: 近代) 英语 长篇小说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