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书名：布哈拉历险记  情节注解</w:t>
      </w:r>
    </w:p>
    <w:p>
      <w:r>
        <w:t>作者：曹华民，王冠梅注解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总页数：342</w:t>
      </w:r>
    </w:p>
    <w:p>
      <w:r>
        <w:t>更多请访问教客网: www.jiaokey.com</w:t>
      </w:r>
    </w:p>
    <w:p>
      <w:r>
        <w:t>布哈拉历险记  情节注解 评论地址：https://www.jiaokey.com/book/detail/10494717.html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