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书名：“通灵人”尤里·盖勒的真相</w:t>
      </w:r>
    </w:p>
    <w:p>
      <w:r>
        <w:t>作者：金岭译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总页数：121</w:t>
      </w:r>
    </w:p>
    <w:p>
      <w:r>
        <w:t>更多请访问教客网: www.jiaokey.com</w:t>
      </w:r>
    </w:p>
    <w:p>
      <w:r>
        <w:t>“通灵人”尤里·盖勒的真相 评论地址：https://www.jiaokey.com/book/detail/10494714.html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