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of Space and Ground-Based Astronomy</w:t>
      </w:r>
    </w:p>
    <w:p>
      <w:r>
        <w:rPr>
          <w:rFonts w:ascii="宋体" w:hAnsi="宋体" w:eastAsia="宋体"/>
          <w:sz w:val="24"/>
        </w:rPr>
        <w:t>W.Wamsteker  M.S.Longair Y.Kondo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of Space and Ground-Based Astronomy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W.Wamsteker  M.S.Longair Y.Kondo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本书出售、求购地址：https://www.jiaokey.com/book/detail/10492474.html</w:t>
      </w:r>
    </w:p>
    <w:p>
      <w:r>
        <w:t>更多相关图书推荐：https://www.jiaokey.com</w:t>
      </w:r>
    </w:p>
    <w:p>
      <w:r>
        <w:t>W.Wamsteker  M.S.Longair Y.Kondo 其他作品：https://www.jiaokey.com/tag/W.Wamsteker  M.S.Longair Y.Kondo.html</w:t>
      </w:r>
    </w:p>
    <w:p>
      <w:r>
        <w:t>关键词搜索：https://www.jiaokey.com/tag/Frontiers of Space and Ground-Based Astronomy.html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