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Frames in Astronomy and Geophysics</w:t>
      </w:r>
    </w:p>
    <w:p>
      <w:r>
        <w:rPr>
          <w:rFonts w:ascii="宋体" w:hAnsi="宋体" w:eastAsia="宋体"/>
          <w:sz w:val="24"/>
        </w:rPr>
        <w:t>Jean Kovalevsky  Lvan L.Mueller Barbara Kolaczek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Frames in Astronomy and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Kovalevsky  Lvan L.Mueller Barbara Kolaczek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本书出售、求购地址：https://www.jiaokey.com/book/detail/10492467.html</w:t>
      </w:r>
    </w:p>
    <w:p>
      <w:r>
        <w:t>更多相关图书推荐：https://www.jiaokey.com</w:t>
      </w:r>
    </w:p>
    <w:p>
      <w:r>
        <w:t>Jean Kovalevsky  Lvan L.Mueller Barbara Kolaczek 其他作品：https://www.jiaokey.com/tag/Jean Kovalevsky  Lvan L.Mueller Barbara Kolaczek.html</w:t>
      </w:r>
    </w:p>
    <w:p>
      <w:r>
        <w:t>关键词搜索：https://www.jiaokey.com/tag/Reference Frames in Astronomy and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