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Site Testing for Future Large Telescopes</w:t>
      </w:r>
    </w:p>
    <w:p>
      <w:r>
        <w:rPr>
          <w:rFonts w:ascii="宋体" w:hAnsi="宋体" w:eastAsia="宋体"/>
          <w:sz w:val="24"/>
        </w:rPr>
        <w:t>A.Ardeberg and L.Woltjer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Site Testing for Future Large Telescopes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A.Ardeberg and L.Woltjer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本书出售、求购地址：https://www.jiaokey.com/book/detail/10492457.html</w:t>
      </w:r>
    </w:p>
    <w:p>
      <w:r>
        <w:t>更多相关图书推荐：https://www.jiaokey.com</w:t>
      </w:r>
    </w:p>
    <w:p>
      <w:r>
        <w:t>A.Ardeberg and L.Woltjer 其他作品：https://www.jiaokey.com/tag/A.Ardeberg and L.Woltjer.html</w:t>
      </w:r>
    </w:p>
    <w:p>
      <w:r>
        <w:t>关键词搜索：https://www.jiaokey.com/tag/Site Testing for Future Large Telescopes.html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