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CHARIOTS FOR APOLLO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CHARIOTS FOR APOLLO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本书出售、求购地址：https://www.jiaokey.com/book/detail/10492446.html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关键词搜索：https://www.jiaokey.com/tag/CHARIOTS FOR APOLLO.html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