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127th Colloquium of the International Astronomical Union</w:t>
      </w:r>
    </w:p>
    <w:p>
      <w:r>
        <w:rPr>
          <w:rFonts w:ascii="宋体" w:hAnsi="宋体" w:eastAsia="宋体"/>
          <w:sz w:val="24"/>
        </w:rPr>
        <w:t>James A.Hughes Clayton A.Smith George H.Kaplan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127th Colloquium of the International Astronomical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A.Hughes Clayton A.Smith George H.Kaplan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本书出售、求购地址：https://www.jiaokey.com/book/detail/10492395.html</w:t>
      </w:r>
    </w:p>
    <w:p>
      <w:r>
        <w:t>更多相关图书推荐：https://www.jiaokey.com</w:t>
      </w:r>
    </w:p>
    <w:p>
      <w:r>
        <w:t>James A.Hughes Clayton A.Smith George H.Kaplan 其他作品：https://www.jiaokey.com/tag/James A.Hughes Clayton A.Smith George H.Kaplan.html</w:t>
      </w:r>
    </w:p>
    <w:p>
      <w:r>
        <w:t>关键词搜索：https://www.jiaokey.com/tag/Proceedings of the 127th Colloquium of the International Astronomical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