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CATACL YSMIC VARIABLES AND LOW-MASS X-RAY BINARIES</w:t>
      </w:r>
    </w:p>
    <w:p>
      <w:r>
        <w:rPr>
          <w:rFonts w:ascii="宋体" w:hAnsi="宋体" w:eastAsia="宋体"/>
          <w:sz w:val="24"/>
        </w:rPr>
        <w:t>Donald Q.Lamb and  Joseph Patterson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CATACL YSMIC VARIABLES AND LOW-MASS X-RAY BINARIES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Q.Lamb and  Joseph Patterson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本书出售、求购地址：https://www.jiaokey.com/book/detail/10492355.html</w:t>
      </w:r>
    </w:p>
    <w:p>
      <w:r>
        <w:t>更多相关图书推荐：https://www.jiaokey.com</w:t>
      </w:r>
    </w:p>
    <w:p>
      <w:r>
        <w:t>Donald Q.Lamb and  Joseph Patterson 其他作品：https://www.jiaokey.com/tag/Donald Q.Lamb and  Joseph Patterson.html</w:t>
      </w:r>
    </w:p>
    <w:p>
      <w:r>
        <w:t>关键词搜索：https://www.jiaokey.com/tag/CATACL YSMIC VARIABLES AND LOW-MASS X-RAY BINARIES.html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