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Numerical Modelling of Nonlinear Stellar Pulsations Problems and Prospects</w:t>
      </w:r>
    </w:p>
    <w:p>
      <w:r>
        <w:rPr>
          <w:rFonts w:ascii="宋体" w:hAnsi="宋体" w:eastAsia="宋体"/>
          <w:sz w:val="24"/>
        </w:rPr>
        <w:t>J.Robert Buchler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Numerical Modelling of Nonlinear Stellar Pulsations Problems and Prospects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J.Robert Buchler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本书出售、求购地址：https://www.jiaokey.com/book/detail/10492350.html</w:t>
      </w:r>
    </w:p>
    <w:p>
      <w:r>
        <w:t>更多相关图书推荐：https://www.jiaokey.com</w:t>
      </w:r>
    </w:p>
    <w:p>
      <w:r>
        <w:t>J.Robert Buchler 其他作品：https://www.jiaokey.com/tag/J.Robert Buchler.html</w:t>
      </w:r>
    </w:p>
    <w:p>
      <w:r>
        <w:t>关键词搜索：https://www.jiaokey.com/tag/The Numerical Modelling of Nonlinear Stellar Pulsations Problems and Prospects.html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