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NEARBY STARS AND THE STELLAR LUMINOSITY FUNCTION</w:t>
      </w:r>
    </w:p>
    <w:p>
      <w:r>
        <w:rPr>
          <w:rFonts w:ascii="宋体" w:hAnsi="宋体" w:eastAsia="宋体"/>
          <w:sz w:val="24"/>
        </w:rPr>
        <w:t>A.G.Davis  Philip and Arthur  R.Upgren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NEARBY STARS AND THE STELLAR LUMINOSITY FUNCTION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A.G.Davis  Philip and Arthur  R.Upgren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本书出售、求购地址：https://www.jiaokey.com/book/detail/10492331.html</w:t>
      </w:r>
    </w:p>
    <w:p>
      <w:r>
        <w:t>更多相关图书推荐：https://www.jiaokey.com</w:t>
      </w:r>
    </w:p>
    <w:p>
      <w:r>
        <w:t>A.G.Davis  Philip and Arthur  R.Upgren 其他作品：https://www.jiaokey.com/tag/A.G.Davis  Philip and Arthur  R.Upgren.html</w:t>
      </w:r>
    </w:p>
    <w:p>
      <w:r>
        <w:t>关键词搜索：https://www.jiaokey.com/tag/THE NEARBY STARS AND THE STELLAR LUMINOSITY FUNCTION.html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