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星系和类星体</w:t>
      </w:r>
    </w:p>
    <w:p>
      <w:r>
        <w:rPr>
          <w:rFonts w:ascii="宋体" w:hAnsi="宋体" w:eastAsia="宋体"/>
          <w:sz w:val="24"/>
        </w:rPr>
        <w:t>卡尔曼（Kaufmam，W.J.）著；何妙福，朱圣源译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星系和类星体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卡尔曼（Kaufmam，W.J.）著；何妙福，朱圣源译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本书出售、求购地址：https://www.jiaokey.com/book/detail/10492305.html</w:t>
      </w:r>
    </w:p>
    <w:p>
      <w:r>
        <w:t>更多相关图书推荐：https://www.jiaokey.com</w:t>
      </w:r>
    </w:p>
    <w:p>
      <w:r>
        <w:t>卡尔曼（Kaufmam，W.J.）著；何妙福，朱圣源译 其他作品：https://www.jiaokey.com/tag/卡尔曼（Kaufmam，W.J.）著；何妙福，朱圣源译.html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关键词搜索：https://www.jiaokey.com/tag/星系和类星体.html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