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Long-Term Dynamical Behaviour of Natural and Artificial N-Body Systems</w:t>
      </w:r>
    </w:p>
    <w:p>
      <w:r>
        <w:rPr>
          <w:rFonts w:ascii="宋体" w:hAnsi="宋体" w:eastAsia="宋体"/>
          <w:sz w:val="24"/>
        </w:rPr>
        <w:t>Archie E.Roy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Long-Term Dynamical Behaviour of Natural and Artificial N-Body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Archie E.Roy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本书出售、求购地址：https://www.jiaokey.com/book/detail/10492298.html</w:t>
      </w:r>
    </w:p>
    <w:p>
      <w:r>
        <w:t>更多相关图书推荐：https://www.jiaokey.com</w:t>
      </w:r>
    </w:p>
    <w:p>
      <w:r>
        <w:t>Archie E.Roy 其他作品：https://www.jiaokey.com/tag/Archie E.Roy.html</w:t>
      </w:r>
    </w:p>
    <w:p>
      <w:r>
        <w:t>关键词搜索：https://www.jiaokey.com/tag/Long-Term Dynamical Behaviour of Natural and Artificial N-Body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