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 Dwarfs And Variale Degenerate Stars</w:t>
      </w:r>
    </w:p>
    <w:p>
      <w:r>
        <w:rPr>
          <w:rFonts w:ascii="宋体" w:hAnsi="宋体" w:eastAsia="宋体"/>
          <w:sz w:val="24"/>
        </w:rPr>
        <w:t>H.M.VAN HORN and V.WEIDEMANN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 Dwarfs And Variale Degenerate Stars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H.M.VAN HORN and V.WEIDEMANN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本书出售、求购地址：https://www.jiaokey.com/book/detail/10492293.html</w:t>
      </w:r>
    </w:p>
    <w:p>
      <w:r>
        <w:t>更多相关图书推荐：https://www.jiaokey.com</w:t>
      </w:r>
    </w:p>
    <w:p>
      <w:r>
        <w:t>H.M.VAN HORN and V.WEIDEMANN 其他作品：https://www.jiaokey.com/tag/H.M.VAN HORN and V.WEIDEMANN.html</w:t>
      </w:r>
    </w:p>
    <w:p>
      <w:r>
        <w:t>关键词搜索：https://www.jiaokey.com/tag/White Dwarfs And Variale Degenerate Stars.html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