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Phenoomena in Stars and Stellar Systems</w:t>
      </w:r>
    </w:p>
    <w:p>
      <w:r>
        <w:rPr>
          <w:rFonts w:ascii="宋体" w:hAnsi="宋体" w:eastAsia="宋体"/>
          <w:sz w:val="24"/>
        </w:rPr>
        <w:t>ROGER M.BONNET and ANDREA K.DUPREE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Phenoomena in Stars and Stellar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M.BONNET and ANDREA K.DUPREE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本书出售、求购地址：https://www.jiaokey.com/book/detail/10492279.html</w:t>
      </w:r>
    </w:p>
    <w:p>
      <w:r>
        <w:t>更多相关图书推荐：https://www.jiaokey.com</w:t>
      </w:r>
    </w:p>
    <w:p>
      <w:r>
        <w:t>ROGER M.BONNET and ANDREA K.DUPREE 其他作品：https://www.jiaokey.com/tag/ROGER M.BONNET and ANDREA K.DUPREE.html</w:t>
      </w:r>
    </w:p>
    <w:p>
      <w:r>
        <w:t>关键词搜索：https://www.jiaokey.com/tag/Solar Phenoomena in Stars and Stellar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