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Interstellar Processes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Interstellar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本书出售、求购地址：https://www.jiaokey.com/book/detail/10492223.html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关键词搜索：https://www.jiaokey.com/tag/Interstellar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