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Comets in the Pist-Halley Era (Volume1-2)</w:t>
      </w:r>
    </w:p>
    <w:p>
      <w:r>
        <w:rPr>
          <w:rFonts w:ascii="宋体" w:hAnsi="宋体" w:eastAsia="宋体"/>
          <w:sz w:val="24"/>
        </w:rPr>
        <w:t>Jr.  M.Neugebauer  J.Rahe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Comets in the Pist-Halley Era (Volume1-2)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M.Neugebauer  J.Rahe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本书出售、求购地址：https://www.jiaokey.com/book/detail/10492201.html</w:t>
      </w:r>
    </w:p>
    <w:p>
      <w:r>
        <w:t>更多相关图书推荐：https://www.jiaokey.com</w:t>
      </w:r>
    </w:p>
    <w:p>
      <w:r>
        <w:t>Jr.  M.Neugebauer  J.Rahe 其他作品：https://www.jiaokey.com/tag/Jr.  M.Neugebauer  J.Rahe.html</w:t>
      </w:r>
    </w:p>
    <w:p>
      <w:r>
        <w:t>关键词搜索：https://www.jiaokey.com/tag/Comets in the Pist-Halley Era (Volume1-2).html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