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Resolution X-ray Spectroscopy of Cosmic Plasmas</w:t>
      </w:r>
    </w:p>
    <w:p>
      <w:r>
        <w:rPr>
          <w:rFonts w:ascii="宋体" w:hAnsi="宋体" w:eastAsia="宋体"/>
          <w:sz w:val="24"/>
        </w:rPr>
        <w:t>PAUL GORENSTEIN AND MARTIN ZOMBECK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Resolution X-ray Spectroscopy of Cosmic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GORENSTEIN AND MARTIN ZOMBECK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本书出售、求购地址：https://www.jiaokey.com/book/detail/10492191.html</w:t>
      </w:r>
    </w:p>
    <w:p>
      <w:r>
        <w:t>更多相关图书推荐：https://www.jiaokey.com</w:t>
      </w:r>
    </w:p>
    <w:p>
      <w:r>
        <w:t>PAUL GORENSTEIN AND MARTIN ZOMBECK 其他作品：https://www.jiaokey.com/tag/PAUL GORENSTEIN AND MARTIN ZOMBECK.html</w:t>
      </w:r>
    </w:p>
    <w:p>
      <w:r>
        <w:t>关键词搜索：https://www.jiaokey.com/tag/High Resolution X-ray Spectroscopy of Cosmic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