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with the Hubble Space Telescope</w:t>
      </w:r>
    </w:p>
    <w:p>
      <w:r>
        <w:rPr>
          <w:rFonts w:ascii="宋体" w:hAnsi="宋体" w:eastAsia="宋体"/>
          <w:sz w:val="24"/>
        </w:rPr>
        <w:t>P.Benvenuti and F.Schreier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with the Hubble Space Telescope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P.Benvenuti and F.Schreier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本书出售、求购地址：https://www.jiaokey.com/book/detail/10492160.html</w:t>
      </w:r>
    </w:p>
    <w:p>
      <w:r>
        <w:t>更多相关图书推荐：https://www.jiaokey.com</w:t>
      </w:r>
    </w:p>
    <w:p>
      <w:r>
        <w:t>P.Benvenuti and F.Schreier 其他作品：https://www.jiaokey.com/tag/P.Benvenuti and F.Schreier.html</w:t>
      </w:r>
    </w:p>
    <w:p>
      <w:r>
        <w:t>关键词搜索：https://www.jiaokey.com/tag/Science with the Hubble Space Telescope.html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