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ATMOSPHERIC RESEARCH PROGRAMME (GARP) WMO-ICSU Joint Scientific Committee OROGRAPHIC EFFECTS IN PLANETARY FLOWS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ATMOSPHERIC RESEARCH PROGRAMME (GARP) WMO-ICSU Joint Scientific Committee OROGRAPHIC EFFECTS IN PLANETARY FLOWS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本书出售、求购地址：https://www.jiaokey.com/book/detail/10492067.html</w:t>
      </w:r>
    </w:p>
    <w:p>
      <w:r>
        <w:t>更多相关图书推荐：https://www.jiaokey.com</w:t>
      </w:r>
    </w:p>
    <w:p>
      <w:r>
        <w:t>关键词搜索：https://www.jiaokey.com/tag/GLOBAL ATMOSPHERIC RESEARCH PROGRAMME (GARP) WMO-ICSU Joint Scientific Committee OROGRAPHIC EFFECTS IN PLANETARY FLOWS.html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