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THE 2 AUGUST 1981 CCOPE SUPERCELL STORM USING THE WISCONSIN DYNAMICAL/MICROPHYSICAL MODEL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THE 2 AUGUST 1981 CCOPE SUPERCELL STORM USING THE WISCONSIN DYNAMICAL/MICROPHYSICAL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本书出售、求购地址：https://www.jiaokey.com/book/detail/10492035.html</w:t>
      </w:r>
    </w:p>
    <w:p>
      <w:r>
        <w:t>更多相关图书推荐：https://www.jiaokey.com</w:t>
      </w:r>
    </w:p>
    <w:p>
      <w:r>
        <w:t>关键词搜索：https://www.jiaokey.com/tag/A STUDY OF THE 2 AUGUST 1981 CCOPE SUPERCELL STORM USING THE WISCONSIN DYNAMICAL/MICROPHYSICAL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