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RENAISSANCE METEOROLOGY With Particular Reference to Elizabethan and Jacobean Literature S.K.HENINGER Jr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RENAISSANCE METEOROLOGY With Particular Reference to Elizabethan and Jacobean Literature S.K.HENINGER Jr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本书出售、求购地址：https://www.jiaokey.com/book/detail/10492028.html</w:t>
      </w:r>
    </w:p>
    <w:p>
      <w:r>
        <w:t>更多相关图书推荐：https://www.jiaokey.com</w:t>
      </w:r>
    </w:p>
    <w:p>
      <w:r>
        <w:t>关键词搜索：https://www.jiaokey.com/tag/A HANDBOOK of RENAISSANCE METEOROLOGY With Particular Reference to Elizabethan and Jacobean Literature S.K.HENINGER Jr.html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