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PLAN FOR A NATIONAL FIRE-WEATHER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PLAN FOR A NATIONAL FIRE-WEATHER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本书出售、求购地址：https://www.jiaokey.com/book/detail/10491796.html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关键词搜索：https://www.jiaokey.com/tag/FEDERAL PLAN FOR A NATIONAL FIRE-WEATHER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