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ERL WMPO-28 National Hurricane and Experimental Meteorology Laboratory Coral Gables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ERL WMPO-28 National Hurricane and Experimental Meteorology Laboratory Coral Gables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本书出售、求购地址：https://www.jiaokey.com/book/detail/10491486.html</w:t>
      </w:r>
    </w:p>
    <w:p>
      <w:r>
        <w:t>更多相关图书推荐：https://www.jiaokey.com</w:t>
      </w:r>
    </w:p>
    <w:p>
      <w:r>
        <w:t>关键词搜索：https://www.jiaokey.com/tag/NOAA Technical Memorandum ERL WMPO-28 National Hurricane and Experimental Meteorology Laboratory Coral Gables.html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