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Circulation of the Ocean Edited by Henry D.I.Abarbanel W.R.Young With 114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Circulation of the Ocean Edited by Henry D.I.Abarbanel W.R.Young With 114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本书出售、求购地址：https://www.jiaokey.com/book/detail/10491313.html</w:t>
      </w:r>
    </w:p>
    <w:p>
      <w:r>
        <w:t>更多相关图书推荐：https://www.jiaokey.com</w:t>
      </w:r>
    </w:p>
    <w:p>
      <w:r>
        <w:t>关键词搜索：https://www.jiaokey.com/tag/General Circulation of the Ocean Edited by Henry D.I.Abarbanel W.R.Young With 114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