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ENTRAINMENT AND FREEZING ON CLOUD DROPLET EVOLUTION Henry G.Leighton and Vassiliki A.Pissimanis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ENTRAINMENT AND FREEZING ON CLOUD DROPLET EVOLUTION Henry G.Leighton and Vassiliki A.Pissimanis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本书出售、求购地址：https://www.jiaokey.com/book/detail/10491212.html</w:t>
      </w:r>
    </w:p>
    <w:p>
      <w:r>
        <w:t>更多相关图书推荐：https://www.jiaokey.com</w:t>
      </w:r>
    </w:p>
    <w:p>
      <w:r>
        <w:t>关键词搜索：https://www.jiaokey.com/tag/EFFECTS OF ENTRAINMENT AND FREEZING ON CLOUD DROPLET EVOLUTION Henry G.Leighton and Vassiliki A.Pissimanis.html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