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Obseved Long-Period Fluctuations in 500-mbHeights--Supplementary Text to NCAR Films J-4 and  J-6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Obseved Long-Period Fluctuations in 500-mbHeights--Supplementary Text to NCAR Films J-4 and  J-6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本书出售、求购地址：https://www.jiaokey.com/book/detail/10491143.html</w:t>
      </w:r>
    </w:p>
    <w:p>
      <w:r>
        <w:t>更多相关图书推荐：https://www.jiaokey.com</w:t>
      </w:r>
    </w:p>
    <w:p>
      <w:r>
        <w:t>关键词搜索：https://www.jiaokey.com/tag/Obseved Long-Period Fluctuations in 500-mbHeights--Supplementary Text to NCAR Films J-4 and  J-6.html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