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S.B.Rindert OBSERVATIONS OF THE TOTAL AMOUNT OF ATMOSPHERIS OZONE AT UPPSALA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S.B.Rindert OBSERVATIONS OF THE TOTAL AMOUNT OF ATMOSPHERIS OZONE AT UPPSALA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本书出售、求购地址：https://www.jiaokey.com/book/detail/10491028.html</w:t>
      </w:r>
    </w:p>
    <w:p>
      <w:r>
        <w:t>更多相关图书推荐：https://www.jiaokey.com</w:t>
      </w:r>
    </w:p>
    <w:p>
      <w:r>
        <w:t>关键词搜索：https://www.jiaokey.com/tag/S.B.Rindert OBSERVATIONS OF THE TOTAL AMOUNT OF ATMOSPHERIS OZONE AT UPPSALA.html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