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Windflow Characteristics from Eolian Landforms Edited by Ronald W.Marrs and Kenneth E.Kolm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Windflow Characteristics from Eolian Landforms Edited by Ronald W.Marrs and Kenneth E.Kolm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本书出售、求购地址：https://www.jiaokey.com/book/detail/10490696.html</w:t>
      </w:r>
    </w:p>
    <w:p>
      <w:r>
        <w:t>更多相关图书推荐：https://www.jiaokey.com</w:t>
      </w:r>
    </w:p>
    <w:p>
      <w:r>
        <w:t>关键词搜索：https://www.jiaokey.com/tag/Interpretation of Windflow Characteristics from Eolian Landforms Edited by Ronald W.Marrs and Kenneth E.Kolm.html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