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NOAA Technical Memorandum NWS NMC 54 STATUS REPORT ON A SEMI-IMPLICIT VERSION OF THE SHUMAN-HOVERMALE MODEL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NOAA Technical Memorandum NWS NMC 54 STATUS REPORT ON A SEMI-IMPLICIT VERSION OF THE SHUMAN-HOVERMALE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本书出售、求购地址：https://www.jiaokey.com/book/detail/10490620.html</w:t>
      </w:r>
    </w:p>
    <w:p>
      <w:r>
        <w:t>更多相关图书推荐：https://www.jiaokey.com</w:t>
      </w:r>
    </w:p>
    <w:p>
      <w:r>
        <w:t>关键词搜索：https://www.jiaokey.com/tag/NOAA Technical Memorandum NWS NMC 54 STATUS REPORT ON A SEMI-IMPLICIT VERSION OF THE SHUMAN-HOVERMALE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