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The Ionosphere HELD AT IMPERIAL COLLEGE LONDON JULY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The Ionosphere HELD AT IMPERIAL COLLEGE LONDON JULY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本书出售、求购地址：https://www.jiaokey.com/book/detail/10490359.html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The Ionosphere HELD AT IMPERIAL COLLEGE LONDON JULY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