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东三省韩俄交界道里表、黑龙江通志纲要、黑龙江舆图说  合订本</w:t>
      </w:r>
    </w:p>
    <w:p>
      <w:r>
        <w:rPr>
          <w:rFonts w:ascii="宋体" w:hAnsi="宋体" w:eastAsia="宋体"/>
          <w:sz w:val="24"/>
        </w:rPr>
        <w:t>聂士成，金梁，屠寄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东三省韩俄交界道里表、黑龙江通志纲要、黑龙江舆图说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聂士成，金梁，屠寄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本书出售、求购地址：https://www.jiaokey.com/book/detail/10490240.html</w:t>
      </w:r>
    </w:p>
    <w:p>
      <w:r>
        <w:t>更多相关图书推荐：https://www.jiaokey.com</w:t>
      </w:r>
    </w:p>
    <w:p>
      <w:r>
        <w:t>聂士成，金梁，屠寄 其他作品：https://www.jiaokey.com/tag/聂士成，金梁，屠寄.html</w:t>
      </w:r>
    </w:p>
    <w:p>
      <w:r>
        <w:t>华文书局 出版图书：https://www.jiaokey.com/tag/华文书局.html</w:t>
      </w:r>
    </w:p>
    <w:p>
      <w:r>
        <w:t>关键词搜索：https://www.jiaokey.com/tag/东三省韩俄交界道里表、黑龙江通志纲要、黑龙江舆图说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