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书名：瀛软杂志、乘查笔记  合订本</w:t>
      </w:r>
    </w:p>
    <w:p>
      <w:r>
        <w:t>作者：王紫诠，斌椿</w:t>
      </w:r>
    </w:p>
    <w:p>
      <w:r>
        <w:t>出版社：华文书局</w:t>
      </w:r>
    </w:p>
    <w:p>
      <w:r>
        <w:t>出版日期：1969.05</w:t>
      </w:r>
    </w:p>
    <w:p>
      <w:r>
        <w:t>总页数：434</w:t>
      </w:r>
    </w:p>
    <w:p>
      <w:r>
        <w:t>更多请访问教客网: www.jiaokey.com</w:t>
      </w:r>
    </w:p>
    <w:p>
      <w:r>
        <w:t>瀛软杂志、乘查笔记  合订本 评论地址：https://www.jiaokey.com/book/detail/10490207.html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