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书名：西招图略、俺答前志、蒙古律  合订本</w:t>
      </w:r>
    </w:p>
    <w:p>
      <w:r>
        <w:t>作者：湘浦松筠，冯时可，多尔济麟庆</w:t>
      </w:r>
    </w:p>
    <w:p>
      <w:r>
        <w:t>出版社：华文书局</w:t>
      </w:r>
    </w:p>
    <w:p>
      <w:r>
        <w:t>出版日期：1969.06</w:t>
      </w:r>
    </w:p>
    <w:p>
      <w:r>
        <w:t>总页数：407</w:t>
      </w:r>
    </w:p>
    <w:p>
      <w:r>
        <w:t>更多请访问教客网: www.jiaokey.com</w:t>
      </w:r>
    </w:p>
    <w:p>
      <w:r>
        <w:t>西招图略、俺答前志、蒙古律  合订本 评论地址：https://www.jiaokey.com/book/detail/10490196.html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