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35  琼崖志略、南海诸岛地理志略、东西南沙群岛资料目录、海南文献目录、中国南海诸群岛文献资料展览目录</w:t>
      </w:r>
    </w:p>
    <w:p>
      <w:r>
        <w:rPr>
          <w:rFonts w:ascii="宋体" w:hAnsi="宋体" w:eastAsia="宋体"/>
          <w:sz w:val="24"/>
        </w:rPr>
        <w:t>许崇灏，郑资约，杜定友，丘岳宋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35  琼崖志略、南海诸岛地理志略、东西南沙群岛资料目录、海南文献目录、中国南海诸群岛文献资料展览目录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许崇灏，郑资约，杜定友，丘岳宋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本书出售、求购地址：https://www.jiaokey.com/book/detail/10490079.html</w:t>
      </w:r>
    </w:p>
    <w:p>
      <w:r>
        <w:t>更多相关图书推荐：https://www.jiaokey.com</w:t>
      </w:r>
    </w:p>
    <w:p>
      <w:r>
        <w:t>许崇灏，郑资约，杜定友，丘岳宋 其他作品：https://www.jiaokey.com/tag/许崇灏，郑资约，杜定友，丘岳宋.html</w:t>
      </w:r>
    </w:p>
    <w:p>
      <w:r>
        <w:t>台湾学生书局 出版图书：https://www.jiaokey.com/tag/台湾学生书局.html</w:t>
      </w:r>
    </w:p>
    <w:p>
      <w:r>
        <w:t>关键词搜索：https://www.jiaokey.com/tag/续编  35  琼崖志略、南海诸岛地理志略、东西南沙群岛资料目录、海南文献目录、中国南海诸群岛文献资料展览目录.html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