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22  癸未日记、息园日记</w:t>
      </w:r>
    </w:p>
    <w:p>
      <w:r>
        <w:rPr>
          <w:rFonts w:ascii="宋体" w:hAnsi="宋体" w:eastAsia="宋体"/>
          <w:sz w:val="24"/>
        </w:rPr>
        <w:t>（清）绿杉野屋主人，（清）祁嶲藻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22  癸未日记、息园日记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（清）绿杉野屋主人，（清）祁嶲藻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本书出售、求购地址：https://www.jiaokey.com/book/detail/10489997.html</w:t>
      </w:r>
    </w:p>
    <w:p>
      <w:r>
        <w:t>更多相关图书推荐：https://www.jiaokey.com</w:t>
      </w:r>
    </w:p>
    <w:p>
      <w:r>
        <w:t>（清）绿杉野屋主人，（清）祁嶲藻 其他作品：https://www.jiaokey.com/tag/（清）绿杉野屋主人，（清）祁嶲藻.html</w:t>
      </w:r>
    </w:p>
    <w:p>
      <w:r>
        <w:t>台湾学生书局 出版图书：https://www.jiaokey.com/tag/台湾学生书局.html</w:t>
      </w:r>
    </w:p>
    <w:p>
      <w:r>
        <w:t>关键词搜索：https://www.jiaokey.com/tag/三编  22  癸未日记、息园日记.html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