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中国历代书画艺术论著丛编  41  孙氏书画钞  清河书画舫</w:t>
      </w:r>
    </w:p>
    <w:p>
      <w:r>
        <w:rPr>
          <w:rFonts w:ascii="宋体" w:hAnsi="宋体" w:eastAsia="宋体"/>
          <w:sz w:val="24"/>
        </w:rPr>
        <w:t>孙凤，张丑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中国历代书画艺术论著丛编  41  孙氏书画钞  清河书画舫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孙凤，张丑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本书出售、求购地址：https://www.jiaokey.com/book/detail/10489956.html</w:t>
      </w:r>
    </w:p>
    <w:p>
      <w:r>
        <w:t>更多相关图书推荐：https://www.jiaokey.com</w:t>
      </w:r>
    </w:p>
    <w:p>
      <w:r>
        <w:t>孙凤，张丑 其他作品：https://www.jiaokey.com/tag/孙凤，张丑.html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关键词搜索：https://www.jiaokey.com/tag/中国历代书画艺术论著丛编  41  孙氏书画钞  清河书画舫.html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