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中国历代书画艺术论著丛编  3  读书录、墨缘小录、墨林今话、瓯钵罗室书画过目考</w:t>
      </w:r>
    </w:p>
    <w:p>
      <w:r>
        <w:rPr>
          <w:rFonts w:ascii="宋体" w:hAnsi="宋体" w:eastAsia="宋体"/>
          <w:sz w:val="24"/>
        </w:rPr>
        <w:t>周亮工，潘曾莹，蒋宝龄，李玉棻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中国历代书画艺术论著丛编  3  读书录、墨缘小录、墨林今话、瓯钵罗室书画过目考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周亮工，潘曾莹，蒋宝龄，李玉棻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本书出售、求购地址：https://www.jiaokey.com/book/detail/10489946.html</w:t>
      </w:r>
    </w:p>
    <w:p>
      <w:r>
        <w:t>更多相关图书推荐：https://www.jiaokey.com</w:t>
      </w:r>
    </w:p>
    <w:p>
      <w:r>
        <w:t>周亮工，潘曾莹，蒋宝龄，李玉棻 其他作品：https://www.jiaokey.com/tag/周亮工，潘曾莹，蒋宝龄，李玉棻.html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关键词搜索：https://www.jiaokey.com/tag/中国历代书画艺术论著丛编  3  读书录、墨缘小录、墨林今话、瓯钵罗室书画过目考.html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