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第九册二集第七辑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第九册二集第七辑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本书出售、求购地址：https://www.jiaokey.com/book/detail/10489903.html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第九册二集第七辑.html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