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52  六艺之一录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52  六艺之一录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本书出售、求购地址：https://www.jiaokey.com/book/detail/10489901.html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52  六艺之一录.html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